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直流电阻率有限单元法及进展</w:t>
      </w:r>
    </w:p>
    <w:p>
      <w:r>
        <w:rPr>
          <w:rFonts w:ascii="宋体" w:hAnsi="宋体" w:eastAsia="宋体"/>
          <w:sz w:val="24"/>
        </w:rPr>
        <w:t>任政勇，汤井田，潘克家，邱乐稳，王飞燕著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直流电阻率有限单元法及进展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任政勇，汤井田，潘克家，邱乐稳，王飞燕著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本书出售、求购地址：https://www.jiaokey.com/book/detail/14361406.html</w:t>
      </w:r>
    </w:p>
    <w:p>
      <w:r>
        <w:t>更多相关图书推荐：https://www.jiaokey.com</w:t>
      </w:r>
    </w:p>
    <w:p>
      <w:r>
        <w:t>任政勇，汤井田，潘克家，邱乐稳，王飞燕著 其他作品：https://www.jiaokey.com/tag/任政勇，汤井田，潘克家，邱乐稳，王飞燕著.html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关键词搜索：https://www.jiaokey.com/tag/直流电阻率有限单元法及进展.html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