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影响人一生的习惯  美绘典藏版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影响人一生的习惯  美绘典藏版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本书出售、求购地址：https://www.jiaokey.com/book/detail/14361386.html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关键词搜索：https://www.jiaokey.com/tag/影响人一生的习惯  美绘典藏版.html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