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译文经典精装系列  螺丝在拧紧</w:t>
      </w:r>
    </w:p>
    <w:p>
      <w:r>
        <w:rPr>
          <w:rFonts w:ascii="宋体" w:hAnsi="宋体" w:eastAsia="宋体"/>
          <w:sz w:val="24"/>
        </w:rPr>
        <w:t>（美）亨利·詹姆斯著；黄昱宁译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译文经典精装系列  螺丝在拧紧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本书出售、求购地址：https://www.jiaokey.com/book/detail/14361379.html</w:t>
      </w:r>
    </w:p>
    <w:p>
      <w:r>
        <w:t>更多相关图书推荐：https://www.jiaokey.com</w:t>
      </w:r>
    </w:p>
    <w:p>
      <w:r>
        <w:t>（美）亨利·詹姆斯著；黄昱宁译 其他作品：https://www.jiaokey.com/tag/（美）亨利·詹姆斯著；黄昱宁译.html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关键词搜索：https://www.jiaokey.com/tag/译文经典精装系列  螺丝在拧紧.html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