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飘</w:t>
      </w:r>
    </w:p>
    <w:p>
      <w:r>
        <w:t>作者：（美）玛格丽特·米切尔著；龚勋编译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世界经典文学名著名家典译书系  飘 评论地址：https://www.jiaokey.com/book/detail/14361374.html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