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俏姑娘·并蒂莲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俏姑娘·并蒂莲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本书出售、求购地址：https://www.jiaokey.com/book/detail/14361321.html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俏姑娘·并蒂莲.html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