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东方·剑桥世界历史文库  巴西史</w:t>
      </w:r>
    </w:p>
    <w:p>
      <w:r>
        <w:rPr>
          <w:rFonts w:ascii="宋体" w:hAnsi="宋体" w:eastAsia="宋体"/>
          <w:sz w:val="24"/>
        </w:rPr>
        <w:t>（巴西）鲍里斯·福斯托，（巴西）塞尔吉奥·福斯托著；郭存海译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东方·剑桥世界历史文库  巴西史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（巴西）鲍里斯·福斯托，（巴西）塞尔吉奥·福斯托著；郭存海译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本书出售、求购地址：https://www.jiaokey.com/book/detail/14361297.html</w:t>
      </w:r>
    </w:p>
    <w:p>
      <w:r>
        <w:t>更多相关图书推荐：https://www.jiaokey.com</w:t>
      </w:r>
    </w:p>
    <w:p>
      <w:r>
        <w:t>（巴西）鲍里斯·福斯托，（巴西）塞尔吉奥·福斯托著；郭存海译 其他作品：https://www.jiaokey.com/tag/（巴西）鲍里斯·福斯托，（巴西）塞尔吉奥·福斯托著；郭存海译.html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关键词搜索：https://www.jiaokey.com/tag/东方·剑桥世界历史文库  巴西史.html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