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书名：教室游乐场</w:t>
      </w:r>
    </w:p>
    <w:p>
      <w:r>
        <w:t>作者：童喜喜，李西西著</w:t>
      </w:r>
    </w:p>
    <w:p>
      <w:r>
        <w:t>出版社：杭州:浙江大学出版社,2018.01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教室游乐场 评论地址：https://www.jiaokey.com/book/detail/14361291.html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