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深度解读新高考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深度解读新高考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本书出售、求购地址：https://www.jiaokey.com/book/detail/14361254.html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关键词搜索：https://www.jiaokey.com/tag/深度解读新高考.html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