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嬗变与走向  美国学前课程发展变革的历史研究</w:t>
      </w:r>
    </w:p>
    <w:p>
      <w:r>
        <w:rPr>
          <w:rFonts w:ascii="宋体" w:hAnsi="宋体" w:eastAsia="宋体"/>
          <w:sz w:val="24"/>
        </w:rPr>
        <w:t>孙贺群著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嬗变与走向  美国学前课程发展变革的历史研究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本书出售、求购地址：https://www.jiaokey.com/book/detail/14361225.html</w:t>
      </w:r>
    </w:p>
    <w:p>
      <w:r>
        <w:t>更多相关图书推荐：https://www.jiaokey.com</w:t>
      </w:r>
    </w:p>
    <w:p>
      <w:r>
        <w:t>孙贺群著 其他作品：https://www.jiaokey.com/tag/孙贺群著.html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关键词搜索：https://www.jiaokey.com/tag/嬗变与走向  美国学前课程发展变革的历史研究.html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