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书名：到北京过年</w:t>
      </w:r>
    </w:p>
    <w:p>
      <w:r>
        <w:t>作者：冰波文；唐民皓，侯毅敏，叶侃骥摄影</w:t>
      </w:r>
    </w:p>
    <w:p>
      <w:r>
        <w:t>出版社：杭州：浙江摄影出版社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到北京过年 评论地址：https://www.jiaokey.com/book/detail/14361220.html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