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书名：小屁孩，大挑战  熊孩子管教手册</w:t>
      </w:r>
    </w:p>
    <w:p>
      <w:r>
        <w:t>作者：（美）雅各布·阿博特著；郭丽莉，刘国荣译</w:t>
      </w:r>
    </w:p>
    <w:p>
      <w:r>
        <w:t>出版社：哈尔滨:哈尔滨出版社,2018.02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小屁孩，大挑战  熊孩子管教手册 评论地址：https://www.jiaokey.com/book/detail/14361202.html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