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使命、挑战与创新  特区高校学生工作创新与实践</w:t>
      </w:r>
    </w:p>
    <w:p>
      <w:r>
        <w:rPr>
          <w:rFonts w:ascii="宋体" w:hAnsi="宋体" w:eastAsia="宋体"/>
          <w:sz w:val="24"/>
        </w:rPr>
        <w:t>王宋荣，杨移贻主编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使命、挑战与创新  特区高校学生工作创新与实践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王宋荣，杨移贻主编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本书出售、求购地址：https://www.jiaokey.com/book/detail/14361199.html</w:t>
      </w:r>
    </w:p>
    <w:p>
      <w:r>
        <w:t>更多相关图书推荐：https://www.jiaokey.com</w:t>
      </w:r>
    </w:p>
    <w:p>
      <w:r>
        <w:t>王宋荣，杨移贻主编 其他作品：https://www.jiaokey.com/tag/王宋荣，杨移贻主编.html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关键词搜索：https://www.jiaokey.com/tag/使命、挑战与创新  特区高校学生工作创新与实践.html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