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书名：国际时尚管理系列丛书  零售买手算经</w:t>
      </w:r>
    </w:p>
    <w:p>
      <w:r>
        <w:t>作者：（美）贝特·K.泰珀著；蒋敏丽，顾朝晖译</w:t>
      </w:r>
    </w:p>
    <w:p>
      <w:r>
        <w:t>出版社：上海:东华大学出版社,2018.01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国际时尚管理系列丛书  零售买手算经 评论地址：https://www.jiaokey.com/book/detail/14361189.html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