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哲学家与狼</w:t>
      </w:r>
    </w:p>
    <w:p>
      <w:r>
        <w:rPr>
          <w:rFonts w:ascii="宋体" w:hAnsi="宋体" w:eastAsia="宋体"/>
          <w:sz w:val="24"/>
        </w:rPr>
        <w:t>（英）马克·罗兰兹著；路雅译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（英）马克·罗兰兹著；路雅译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本书出售、求购地址：https://www.jiaokey.com/book/detail/14361186.html</w:t>
      </w:r>
    </w:p>
    <w:p>
      <w:r>
        <w:t>更多相关图书推荐：https://www.jiaokey.com</w:t>
      </w:r>
    </w:p>
    <w:p>
      <w:r>
        <w:t>（英）马克·罗兰兹著；路雅译 其他作品：https://www.jiaokey.com/tag/（英）马克·罗兰兹著；路雅译.html</w:t>
      </w:r>
    </w:p>
    <w:p>
      <w:r>
        <w:t>桂林:广西师范大学出版社,2018.01 出版图书：https://www.jiaokey.com/tag/桂林:广西师范大学出版社,2018.01.html</w:t>
      </w:r>
    </w:p>
    <w:p>
      <w:r>
        <w:t>关键词搜索：https://www.jiaokey.com/tag/回忆录－英国－现代.html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