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你的第一本社会学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你的第一本社会学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本书出售、求购地址：https://www.jiaokey.com/book/detail/14361184.html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关键词搜索：https://www.jiaokey.com/tag/你的第一本社会学.html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