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写给孩子的名人传  福尔摩斯与侦探小说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写给孩子的名人传  福尔摩斯与侦探小说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本书出售、求购地址：https://www.jiaokey.com/book/detail/14361169.html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关键词搜索：https://www.jiaokey.com/tag/写给孩子的名人传  福尔摩斯与侦探小说.html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