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数据科学家访谈录</w:t>
      </w:r>
    </w:p>
    <w:p>
      <w:r>
        <w:rPr>
          <w:rFonts w:ascii="宋体" w:hAnsi="宋体" w:eastAsia="宋体"/>
          <w:sz w:val="24"/>
        </w:rPr>
        <w:t>（美）单研（CarlShan），（美）陈子蔚（WilliamChen），（美）汪强明（HenryWang）等著；田原，刘奕译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数据科学家访谈录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（美）单研（CarlShan），（美）陈子蔚（WilliamChen），（美）汪强明（HenryWang）等著；田原，刘奕译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本书出售、求购地址：https://www.jiaokey.com/book/detail/14361166.html</w:t>
      </w:r>
    </w:p>
    <w:p>
      <w:r>
        <w:t>更多相关图书推荐：https://www.jiaokey.com</w:t>
      </w:r>
    </w:p>
    <w:p>
      <w:r>
        <w:t>（美）单研（CarlShan），（美）陈子蔚（WilliamChen），（美）汪强明（HenryWang）等著；田原，刘奕译 其他作品：https://www.jiaokey.com/tag/（美）单研（CarlShan），（美）陈子蔚（WilliamChen），（美）汪强明（HenryWang）等著；田原，刘奕译.html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关键词搜索：https://www.jiaokey.com/tag/数据科学家访谈录.html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