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森林里的恐龙朋友  2  星沙城的冒险  彩图注音版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森林里的恐龙朋友  2  星沙城的冒险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本书出售、求购地址：https://www.jiaokey.com/book/detail/14361156.html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关键词搜索：https://www.jiaokey.com/tag/森林里的恐龙朋友  2  星沙城的冒险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