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亚里士多德的逻辑学说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亚里士多德的逻辑学说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本书出售、求购地址：https://www.jiaokey.com/book/detail/14361142.html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关键词搜索：https://www.jiaokey.com/tag/亚里士多德的逻辑学说.html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