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书名：这书能让你戒烟  图解版</w:t>
      </w:r>
    </w:p>
    <w:p>
      <w:r>
        <w:t>作者：（英）亚伦·卡尔著；（英）贝弗·艾斯贝特绘；许青松译</w:t>
      </w:r>
    </w:p>
    <w:p>
      <w:r>
        <w:t>出版社：北京联合出版公司,2018.01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这书能让你戒烟  图解版 评论地址：https://www.jiaokey.com/book/detail/14361137.html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