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分心多动不可怕  帮助孩子学习自我控制和社交技巧</w:t>
      </w:r>
    </w:p>
    <w:p>
      <w:r>
        <w:rPr>
          <w:rFonts w:ascii="宋体" w:hAnsi="宋体" w:eastAsia="宋体"/>
          <w:sz w:val="24"/>
        </w:rPr>
        <w:t>（美）劳伦斯·E.夏皮罗著；（美）朱莉·奥尔森绘；郭笑译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分心多动不可怕  帮助孩子学习自我控制和社交技巧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（美）劳伦斯·E.夏皮罗著；（美）朱莉·奥尔森绘；郭笑译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本书出售、求购地址：https://www.jiaokey.com/book/detail/14361130.html</w:t>
      </w:r>
    </w:p>
    <w:p>
      <w:r>
        <w:t>更多相关图书推荐：https://www.jiaokey.com</w:t>
      </w:r>
    </w:p>
    <w:p>
      <w:r>
        <w:t>（美）劳伦斯·E.夏皮罗著；（美）朱莉·奥尔森绘；郭笑译 其他作品：https://www.jiaokey.com/tag/（美）劳伦斯·E.夏皮罗著；（美）朱莉·奥尔森绘；郭笑译.html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关键词搜索：https://www.jiaokey.com/tag/分心多动不可怕  帮助孩子学习自我控制和社交技巧.html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