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书名：开心猫奇遇记  2  开心猫的奇妙旅程</w:t>
      </w:r>
    </w:p>
    <w:p>
      <w:r>
        <w:t>作者：汤素兰著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开心猫奇遇记  2  开心猫的奇妙旅程 评论地址：https://www.jiaokey.com/book/detail/14361126.html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