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开心猫奇遇记  1  纸上跳出来的开心猫  彩图注音版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开心猫奇遇记  1  纸上跳出来的开心猫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本书出售、求购地址：https://www.jiaokey.com/book/detail/14361125.html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关键词搜索：https://www.jiaokey.com/tag/开心猫奇遇记  1  纸上跳出来的开心猫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