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书名：黄帝内经四季十二时辰顺养手册</w:t>
      </w:r>
    </w:p>
    <w:p>
      <w:r>
        <w:t>作者：樊岚岚编著</w:t>
      </w:r>
    </w:p>
    <w:p>
      <w:r>
        <w:t>出版社：西安:陕西科学技术出版社,2018.01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黄帝内经四季十二时辰顺养手册 评论地址：https://www.jiaokey.com/book/detail/14361117.html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