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中国区域经济差异的尺度效应分析</w:t>
      </w:r>
    </w:p>
    <w:p>
      <w:r>
        <w:rPr>
          <w:rFonts w:ascii="宋体" w:hAnsi="宋体" w:eastAsia="宋体"/>
          <w:sz w:val="24"/>
        </w:rPr>
        <w:t>周杰文著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中国区域经济差异的尺度效应分析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本书出售、求购地址：https://www.jiaokey.com/book/detail/14361107.html</w:t>
      </w:r>
    </w:p>
    <w:p>
      <w:r>
        <w:t>更多相关图书推荐：https://www.jiaokey.com</w:t>
      </w:r>
    </w:p>
    <w:p>
      <w:r>
        <w:t>周杰文著 其他作品：https://www.jiaokey.com/tag/周杰文著.html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关键词搜索：https://www.jiaokey.com/tag/中国区域经济差异的尺度效应分析.html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