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书名：钱小乐理财记  钱很重要吗</w:t>
      </w:r>
    </w:p>
    <w:p>
      <w:r>
        <w:t>作者：陈磊著</w:t>
      </w:r>
    </w:p>
    <w:p>
      <w:r>
        <w:t>出版社：沈阳:春风文艺出版社,2018.01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钱小乐理财记  钱很重要吗 评论地址：https://www.jiaokey.com/book/detail/14361101.html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