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书名：中国药酒系列丛书  养生保健用药酒  第2版</w:t>
      </w:r>
    </w:p>
    <w:p>
      <w:r>
        <w:t>作者：罗兴洪，赵霞著</w:t>
      </w:r>
    </w:p>
    <w:p>
      <w:r>
        <w:t>出版社：北京:中国医药科技出版社,2018.01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中国药酒系列丛书  养生保健用药酒  第2版 评论地址：https://www.jiaokey.com/book/detail/14361093.html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