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给孩子的最美古诗词  部编本必背古诗词120首</w:t>
      </w:r>
    </w:p>
    <w:p>
      <w:r>
        <w:rPr>
          <w:rFonts w:ascii="宋体" w:hAnsi="宋体" w:eastAsia="宋体"/>
          <w:sz w:val="24"/>
        </w:rPr>
        <w:t>曹志敏编著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1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给孩子的最美古诗词  部编本必背古诗词120首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本书出售、求购地址：https://www.jiaokey.com/book/detail/14361087.html</w:t>
      </w:r>
    </w:p>
    <w:p>
      <w:r>
        <w:t>更多相关图书推荐：https://www.jiaokey.com</w:t>
      </w:r>
    </w:p>
    <w:p>
      <w:r>
        <w:t>曹志敏编著 其他作品：https://www.jiaokey.com/tag/曹志敏编著.html</w:t>
      </w:r>
    </w:p>
    <w:p>
      <w:r>
        <w:t>北京:东方出版社,2018.02 出版图书：https://www.jiaokey.com/tag/北京:东方出版社,2018.02.html</w:t>
      </w:r>
    </w:p>
    <w:p>
      <w:r>
        <w:t>关键词搜索：https://www.jiaokey.com/tag/古典诗歌-中国-中小学-课外读物.html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