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书名：藏在书包里的玫瑰</w:t>
      </w:r>
    </w:p>
    <w:p>
      <w:r>
        <w:t>作者：静涛著</w:t>
      </w:r>
    </w:p>
    <w:p>
      <w:r>
        <w:t>出版社：南昌:江西美术出版社,2017.10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藏在书包里的玫瑰 评论地址：https://www.jiaokey.com/book/detail/14361079.html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