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创业公司股权分配与并购一本通  图解版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创业公司股权分配与并购一本通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本书出售、求购地址：https://www.jiaokey.com/book/detail/14361075.html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关键词搜索：https://www.jiaokey.com/tag/创业公司股权分配与并购一本通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