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组织的力量  新中国成立以来中国共产党组织工作研究</w:t>
      </w:r>
    </w:p>
    <w:p>
      <w:r>
        <w:rPr>
          <w:rFonts w:ascii="宋体" w:hAnsi="宋体" w:eastAsia="宋体"/>
          <w:sz w:val="24"/>
        </w:rPr>
        <w:t>韩晓青著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组织的力量  新中国成立以来中国共产党组织工作研究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本书出售、求购地址：https://www.jiaokey.com/book/detail/14361068.html</w:t>
      </w:r>
    </w:p>
    <w:p>
      <w:r>
        <w:t>更多相关图书推荐：https://www.jiaokey.com</w:t>
      </w:r>
    </w:p>
    <w:p>
      <w:r>
        <w:t>韩晓青著 其他作品：https://www.jiaokey.com/tag/韩晓青著.html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关键词搜索：https://www.jiaokey.com/tag/组织的力量  新中国成立以来中国共产党组织工作研究.html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