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大学组织内部治理研究  基于权力场域的视角</w:t>
      </w:r>
    </w:p>
    <w:p>
      <w:r>
        <w:rPr>
          <w:rFonts w:ascii="宋体" w:hAnsi="宋体" w:eastAsia="宋体"/>
          <w:sz w:val="24"/>
        </w:rPr>
        <w:t>胡仁东著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大学组织内部治理研究  基于权力场域的视角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胡仁东著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本书出售、求购地址：https://www.jiaokey.com/book/detail/14361035.html</w:t>
      </w:r>
    </w:p>
    <w:p>
      <w:r>
        <w:t>更多相关图书推荐：https://www.jiaokey.com</w:t>
      </w:r>
    </w:p>
    <w:p>
      <w:r>
        <w:t>胡仁东著 其他作品：https://www.jiaokey.com/tag/胡仁东著.html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关键词搜索：https://www.jiaokey.com/tag/大学组织内部治理研究  基于权力场域的视角.html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