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“探索家”幼儿海洋科普绘本3+  大海，我的家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“探索家”幼儿海洋科普绘本3+  大海，我的家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本书出售、求购地址：https://www.jiaokey.com/book/detail/14361027.html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关键词搜索：https://www.jiaokey.com/tag/“探索家”幼儿海洋科普绘本3+  大海，我的家.html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