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暖房子心成长系列绘本  第1辑  飞天大营救</w:t>
      </w:r>
    </w:p>
    <w:p>
      <w:r>
        <w:rPr>
          <w:rFonts w:ascii="宋体" w:hAnsi="宋体" w:eastAsia="宋体"/>
          <w:sz w:val="24"/>
        </w:rPr>
        <w:t>（英）苏珊娜·周著；徐甜译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71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71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暖房子心成长系列绘本  第1辑  飞天大营救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（英）苏珊娜·周著；徐甜译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本书出售、求购地址：https://www.jiaokey.com/book/detail/14361025.html</w:t>
      </w:r>
    </w:p>
    <w:p>
      <w:r>
        <w:t>更多相关图书推荐：https://www.jiaokey.com</w:t>
      </w:r>
    </w:p>
    <w:p>
      <w:r>
        <w:t>（英）苏珊娜·周著；徐甜译 其他作品：https://www.jiaokey.com/tag/（英）苏珊娜·周著；徐甜译.html</w:t>
      </w:r>
    </w:p>
    <w:p>
      <w:r>
        <w:t>北京:五洲传播出版社,2018.01 出版图书：https://www.jiaokey.com/tag/北京:五洲传播出版社,2018.01.html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