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现代学校管理创新  领航校长的研究性变革实践</w:t>
      </w:r>
    </w:p>
    <w:p>
      <w:r>
        <w:rPr>
          <w:rFonts w:ascii="宋体" w:hAnsi="宋体" w:eastAsia="宋体"/>
          <w:sz w:val="24"/>
        </w:rPr>
        <w:t>谈心，龚孝华主编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现代学校管理创新  领航校长的研究性变革实践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谈心，龚孝华主编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中小学-校长-学校管理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本书出售、求购地址：https://www.jiaokey.com/book/detail/14361019.html</w:t>
      </w:r>
    </w:p>
    <w:p>
      <w:r>
        <w:t>更多相关图书推荐：https://www.jiaokey.com</w:t>
      </w:r>
    </w:p>
    <w:p>
      <w:r>
        <w:t>谈心，龚孝华主编 其他作品：https://www.jiaokey.com/tag/谈心，龚孝华主编.html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关键词搜索：https://www.jiaokey.com/tag/中小学-校长-学校管理.html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