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名家经典图画书  南丁格尔绘本  月亮上的绿奶酪  3-6岁</w:t>
      </w:r>
    </w:p>
    <w:p>
      <w:r>
        <w:rPr>
          <w:rFonts w:ascii="宋体" w:hAnsi="宋体" w:eastAsia="宋体"/>
          <w:sz w:val="24"/>
        </w:rPr>
        <w:t>（英）桑迪·南丁格尔著；杨玲玲，彭懿译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名家经典图画书  南丁格尔绘本  月亮上的绿奶酪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（英）桑迪·南丁格尔著；杨玲玲，彭懿译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本书出售、求购地址：https://www.jiaokey.com/book/detail/14360995.html</w:t>
      </w:r>
    </w:p>
    <w:p>
      <w:r>
        <w:t>更多相关图书推荐：https://www.jiaokey.com</w:t>
      </w:r>
    </w:p>
    <w:p>
      <w:r>
        <w:t>（英）桑迪·南丁格尔著；杨玲玲，彭懿译 其他作品：https://www.jiaokey.com/tag/（英）桑迪·南丁格尔著；杨玲玲，彭懿译.html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关键词搜索：https://www.jiaokey.com/tag/名家经典图画书  南丁格尔绘本  月亮上的绿奶酪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