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好习惯成就男孩一生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好习惯成就男孩一生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本书出售、求购地址：https://www.jiaokey.com/book/detail/14360991.html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关键词搜索：https://www.jiaokey.com/tag/好习惯成就男孩一生.html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