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幼儿情商课堂系列丛书  情商课堂  幼儿亲社会行为的研究及教养对策</w:t>
      </w:r>
    </w:p>
    <w:p>
      <w:r>
        <w:rPr>
          <w:rFonts w:ascii="宋体" w:hAnsi="宋体" w:eastAsia="宋体"/>
          <w:sz w:val="24"/>
        </w:rPr>
        <w:t>胡瑛著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幼儿情商课堂系列丛书  情商课堂  幼儿亲社会行为的研究及教养对策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本书出售、求购地址：https://www.jiaokey.com/book/detail/14360989.html</w:t>
      </w:r>
    </w:p>
    <w:p>
      <w:r>
        <w:t>更多相关图书推荐：https://www.jiaokey.com</w:t>
      </w:r>
    </w:p>
    <w:p>
      <w:r>
        <w:t>胡瑛著 其他作品：https://www.jiaokey.com/tag/胡瑛著.html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关键词搜索：https://www.jiaokey.com/tag/幼儿情商课堂系列丛书  情商课堂  幼儿亲社会行为的研究及教养对策.html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