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书名：狼谷牧羊犬  影像青少版</w:t>
      </w:r>
    </w:p>
    <w:p>
      <w:r>
        <w:t>作者：格日勒其木格·黑鹤著</w:t>
      </w:r>
    </w:p>
    <w:p>
      <w:r>
        <w:t>出版社：杭州:浙江摄影出版社,2018.01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狼谷牧羊犬  影像青少版 评论地址：https://www.jiaokey.com/book/detail/14360984.html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