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新生代作家小说精选大系  海风今岁寒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0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新生代作家小说精选大系  海风今岁寒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中篇小说-小说集-中国-当代；短篇小说-小说集-中国-当代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本书出售、求购地址：https://www.jiaokey.com/book/detail/14360976.html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关键词搜索：https://www.jiaokey.com/tag/中篇小说-小说集-中国-当代；短篇小说-小说集-中国-当代.html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