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布罗镇的邮递员  1  特沃先生的手表  拼音版</w:t>
      </w:r>
    </w:p>
    <w:p>
      <w:r>
        <w:rPr>
          <w:rFonts w:ascii="宋体" w:hAnsi="宋体" w:eastAsia="宋体"/>
          <w:sz w:val="24"/>
        </w:rPr>
        <w:t>郭姜燕著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布罗镇的邮递员  1  特沃先生的手表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郭姜燕著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本书出售、求购地址：https://www.jiaokey.com/book/detail/14360971.html</w:t>
      </w:r>
    </w:p>
    <w:p>
      <w:r>
        <w:t>更多相关图书推荐：https://www.jiaokey.com</w:t>
      </w:r>
    </w:p>
    <w:p>
      <w:r>
        <w:t>郭姜燕著 其他作品：https://www.jiaokey.com/tag/郭姜燕著.html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关键词搜索：https://www.jiaokey.com/tag/布罗镇的邮递员  1  特沃先生的手表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