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神奇的生物世界  探索生物之最的秘密</w:t>
      </w:r>
    </w:p>
    <w:p>
      <w:r>
        <w:rPr>
          <w:rFonts w:ascii="宋体" w:hAnsi="宋体" w:eastAsia="宋体"/>
          <w:sz w:val="24"/>
        </w:rPr>
        <w:t>（英）杰拉德·齐西尔著；（英）珍妮特·贝克等绘；黄丹彤译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神奇的生物世界  探索生物之最的秘密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（英）杰拉德·齐西尔著；（英）珍妮特·贝克等绘；黄丹彤译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本书出售、求购地址：https://www.jiaokey.com/book/detail/14360966.html</w:t>
      </w:r>
    </w:p>
    <w:p>
      <w:r>
        <w:t>更多相关图书推荐：https://www.jiaokey.com</w:t>
      </w:r>
    </w:p>
    <w:p>
      <w:r>
        <w:t>（英）杰拉德·齐西尔著；（英）珍妮特·贝克等绘；黄丹彤译 其他作品：https://www.jiaokey.com/tag/（英）杰拉德·齐西尔著；（英）珍妮特·贝克等绘；黄丹彤译.html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关键词搜索：https://www.jiaokey.com/tag/神奇的生物世界  探索生物之最的秘密.html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