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微型动物  小个头，大奥妙</w:t>
      </w:r>
    </w:p>
    <w:p>
      <w:r>
        <w:rPr>
          <w:rFonts w:ascii="宋体" w:hAnsi="宋体" w:eastAsia="宋体"/>
          <w:sz w:val="24"/>
        </w:rPr>
        <w:t>（英）丹妮尔·史蒂芬著；（英）大卫·安川等绘；黄丹彤译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微型动物  小个头，大奥妙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（英）丹妮尔·史蒂芬著；（英）大卫·安川等绘；黄丹彤译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本书出售、求购地址：https://www.jiaokey.com/book/detail/14360965.html</w:t>
      </w:r>
    </w:p>
    <w:p>
      <w:r>
        <w:t>更多相关图书推荐：https://www.jiaokey.com</w:t>
      </w:r>
    </w:p>
    <w:p>
      <w:r>
        <w:t>（英）丹妮尔·史蒂芬著；（英）大卫·安川等绘；黄丹彤译 其他作品：https://www.jiaokey.com/tag/（英）丹妮尔·史蒂芬著；（英）大卫·安川等绘；黄丹彤译.html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关键词搜索：https://www.jiaokey.com/tag/微型动物  小个头，大奥妙.html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