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  回到中生代</w:t>
      </w:r>
    </w:p>
    <w:p>
      <w:r>
        <w:rPr>
          <w:rFonts w:ascii="宋体" w:hAnsi="宋体" w:eastAsia="宋体"/>
          <w:sz w:val="24"/>
        </w:rPr>
        <w:t>（英）大卫·斯图尔特著；（英）尼克·休伊森绘；黄丹彤译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  回到中生代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（英）大卫·斯图尔特著；（英）尼克·休伊森绘；黄丹彤译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本书出售、求购地址：https://www.jiaokey.com/book/detail/14360964.html</w:t>
      </w:r>
    </w:p>
    <w:p>
      <w:r>
        <w:t>更多相关图书推荐：https://www.jiaokey.com</w:t>
      </w:r>
    </w:p>
    <w:p>
      <w:r>
        <w:t>（英）大卫·斯图尔特著；（英）尼克·休伊森绘；黄丹彤译 其他作品：https://www.jiaokey.com/tag/（英）大卫·斯图尔特著；（英）尼克·休伊森绘；黄丹彤译.html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关键词搜索：https://www.jiaokey.com/tag/恐龙世界  回到中生代.html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