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书名：改变电影的电影人</w:t>
      </w:r>
    </w:p>
    <w:p>
      <w:r>
        <w:t>作者：（英）汤姆·夏利蒂著；柴田译</w:t>
      </w:r>
    </w:p>
    <w:p>
      <w:r>
        <w:t>出版社：杭州:浙江摄影出版社,2018.01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改变电影的电影人 评论地址：https://www.jiaokey.com/book/detail/14360963.html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