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星座全书  全天88星座及其他天体野外观测图鉴</w:t>
      </w:r>
    </w:p>
    <w:p>
      <w:r>
        <w:rPr>
          <w:rFonts w:ascii="宋体" w:hAnsi="宋体" w:eastAsia="宋体"/>
          <w:sz w:val="24"/>
        </w:rPr>
        <w:t>（英）贾尔斯·斯帕罗著；董乐乐译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星座全书  全天88星座及其他天体野外观测图鉴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（英）贾尔斯·斯帕罗著；董乐乐译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本书出售、求购地址：https://www.jiaokey.com/book/detail/14360949.html</w:t>
      </w:r>
    </w:p>
    <w:p>
      <w:r>
        <w:t>更多相关图书推荐：https://www.jiaokey.com</w:t>
      </w:r>
    </w:p>
    <w:p>
      <w:r>
        <w:t>（英）贾尔斯·斯帕罗著；董乐乐译 其他作品：https://www.jiaokey.com/tag/（英）贾尔斯·斯帕罗著；董乐乐译.html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关键词搜索：https://www.jiaokey.com/tag/星座全书  全天88星座及其他天体野外观测图鉴.html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