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保姆俱乐部  4  克劳迪娅和小气的简妮</w:t>
      </w:r>
    </w:p>
    <w:p>
      <w:r>
        <w:rPr>
          <w:rFonts w:ascii="宋体" w:hAnsi="宋体" w:eastAsia="宋体"/>
          <w:sz w:val="24"/>
        </w:rPr>
        <w:t>（美）蕾娜·塔吉迈尔编绘；（美）安·M·马丁原著；（美）布莱登·兰姆上色；刘巍译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保姆俱乐部  4  克劳迪娅和小气的简妮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（美）蕾娜·塔吉迈尔编绘；（美）安·M·马丁原著；（美）布莱登·兰姆上色；刘巍译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本书出售、求购地址：https://www.jiaokey.com/book/detail/14360925.html</w:t>
      </w:r>
    </w:p>
    <w:p>
      <w:r>
        <w:t>更多相关图书推荐：https://www.jiaokey.com</w:t>
      </w:r>
    </w:p>
    <w:p>
      <w:r>
        <w:t>（美）蕾娜·塔吉迈尔编绘；（美）安·M·马丁原著；（美）布莱登·兰姆上色；刘巍译 其他作品：https://www.jiaokey.com/tag/（美）蕾娜·塔吉迈尔编绘；（美）安·M·马丁原著；（美）布莱登·兰姆上色；刘巍译.html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关键词搜索：https://www.jiaokey.com/tag/保姆俱乐部  4  克劳迪娅和小气的简妮.html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