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仁者无敌  拜仁慕尼黑珍藏图传  增补典藏版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仁者无敌  拜仁慕尼黑珍藏图传  增补典藏版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本书出售、求购地址：https://www.jiaokey.com/book/detail/14360923.html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关键词搜索：https://www.jiaokey.com/tag/仁者无敌  拜仁慕尼黑珍藏图传  增补典藏版.html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