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辑1  论语  中国人的圣书</w:t>
      </w:r>
    </w:p>
    <w:p>
      <w:r>
        <w:rPr>
          <w:rFonts w:ascii="宋体" w:hAnsi="宋体" w:eastAsia="宋体"/>
          <w:sz w:val="24"/>
        </w:rPr>
        <w:t>宋淑萍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辑1  论语  中国人的圣书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本书出售、求购地址：https://www.jiaokey.com/book/detail/14360915.html</w:t>
      </w:r>
    </w:p>
    <w:p>
      <w:r>
        <w:t>更多相关图书推荐：https://www.jiaokey.com</w:t>
      </w:r>
    </w:p>
    <w:p>
      <w:r>
        <w:t>宋淑萍 其他作品：https://www.jiaokey.com/tag/宋淑萍.html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关键词搜索：https://www.jiaokey.com/tag/中国历代经典宝库  辑1  论语  中国人的圣书.html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