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万千教育  激发中学生脑的力量  适于脑的8种教学策略</w:t>
      </w:r>
    </w:p>
    <w:p>
      <w:r>
        <w:rPr>
          <w:rFonts w:ascii="宋体" w:hAnsi="宋体" w:eastAsia="宋体"/>
          <w:sz w:val="24"/>
        </w:rPr>
        <w:t>（美）托马斯·阿姆斯特朗（Thomas Armstrong）著；吁思敏，卢小蕾译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万千教育  激发中学生脑的力量  适于脑的8种教学策略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（美）托马斯·阿姆斯特朗（Thomas Armstrong）著；吁思敏，卢小蕾译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本书出售、求购地址：https://www.jiaokey.com/book/detail/14360910.html</w:t>
      </w:r>
    </w:p>
    <w:p>
      <w:r>
        <w:t>更多相关图书推荐：https://www.jiaokey.com</w:t>
      </w:r>
    </w:p>
    <w:p>
      <w:r>
        <w:t>（美）托马斯·阿姆斯特朗（Thomas Armstrong）著；吁思敏，卢小蕾译 其他作品：https://www.jiaokey.com/tag/（美）托马斯·阿姆斯特朗（Thomas Armstrong）著；吁思敏，卢小蕾译.html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关键词搜索：https://www.jiaokey.com/tag/万千教育  激发中学生脑的力量  适于脑的8种教学策略.html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